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弄清洋文免出洋相  切莫掉进英语陷阱</w:t>
      </w:r>
    </w:p>
    <w:p>
      <w:r>
        <w:rPr>
          <w:rFonts w:ascii="宋体" w:hAnsi="宋体" w:eastAsia="宋体"/>
          <w:sz w:val="24"/>
        </w:rPr>
        <w:t>何炳威编著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弄清洋文免出洋相  切莫掉进英语陷阱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本书出售、求购地址：https://www.jiaokey.com/book/detail/13475918.html</w:t>
      </w:r>
    </w:p>
    <w:p>
      <w:r>
        <w:t>更多相关图书推荐：https://www.jiaokey.com</w:t>
      </w:r>
    </w:p>
    <w:p>
      <w:r>
        <w:t>何炳威编著 其他作品：https://www.jiaokey.com/tag/何炳威编著.html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关键词搜索：https://www.jiaokey.com/tag/弄清洋文免出洋相  切莫掉进英语陷阱.html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