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书名：找工作，你不知道的那些事  大学生求职路线图</w:t>
      </w:r>
    </w:p>
    <w:p>
      <w:r>
        <w:t>作者：王光宏著</w:t>
      </w:r>
    </w:p>
    <w:p>
      <w:r>
        <w:t>出版社：北京：中国经济出版社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找工作，你不知道的那些事  大学生求职路线图 评论地址：https://www.jiaokey.com/book/detail/13475909.html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