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理性讲述近代中国的因应之道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理性讲述近代中国的因应之道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本书出售、求购地址：https://www.jiaokey.com/book/detail/13475858.html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关键词搜索：https://www.jiaokey.com/tag/中国近代史  理性讲述近代中国的因应之道.html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