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资产和市场的尾端风险管理</w:t>
      </w:r>
    </w:p>
    <w:p>
      <w:r>
        <w:rPr>
          <w:rFonts w:ascii="宋体" w:hAnsi="宋体" w:eastAsia="宋体"/>
          <w:sz w:val="24"/>
        </w:rPr>
        <w:t>熊笑忠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资产和市场的尾端风险管理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熊笑忠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9787307120242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金融市场-风险管理-研究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：尾端风险指极端事件或极端损失发生的可能性，它对整个经济、金融市场和个人投资的影响极其深远。经济萧条、市场崩溃、投资者血本无归等都是它可能带来的严重后果。如何认识、预测和管理尾端风险是本书的主要内容。</w:t>
      </w:r>
    </w:p>
    <w:p/>
    <w:p>
      <w:r>
        <w:t>本书出售、求购地址：https://www.jiaokey.com/book/detail/13475812.html</w:t>
      </w:r>
    </w:p>
    <w:p>
      <w:r>
        <w:t>更多金融、银行理论图书推荐：https://www.jiaokey.com</w:t>
      </w:r>
    </w:p>
    <w:p>
      <w:r>
        <w:t>熊笑忠 其他作品：https://www.jiaokey.com/tag/熊笑忠.html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关键词搜索：https://www.jiaokey.com/tag/金融市场-风险管理-研究.html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