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最新版财务凭证与票据实务操作手册</w:t>
      </w:r>
    </w:p>
    <w:p>
      <w:r>
        <w:rPr>
          <w:rFonts w:ascii="宋体" w:hAnsi="宋体" w:eastAsia="宋体"/>
          <w:sz w:val="24"/>
        </w:rPr>
        <w:t>石庆年，欧阳慧，王静著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最新版财务凭证与票据实务操作手册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石庆年，欧阳慧，王静著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本书出售、求购地址：https://www.jiaokey.com/book/detail/13475777.html</w:t>
      </w:r>
    </w:p>
    <w:p>
      <w:r>
        <w:t>更多相关图书推荐：https://www.jiaokey.com</w:t>
      </w:r>
    </w:p>
    <w:p>
      <w:r>
        <w:t>石庆年，欧阳慧，王静著 其他作品：https://www.jiaokey.com/tag/石庆年，欧阳慧，王静著.html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关键词搜索：https://www.jiaokey.com/tag/最新版财务凭证与票据实务操作手册.html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