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逍遥游庄子传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逍遥游庄子传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本书出售、求购地址：https://www.jiaokey.com/book/detail/13475774.html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关键词搜索：https://www.jiaokey.com/tag/逍遥游庄子传.html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