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国家资助中小微企业政策指南及案例分析</w:t>
      </w:r>
    </w:p>
    <w:p>
      <w:r>
        <w:rPr>
          <w:rFonts w:ascii="宋体" w:hAnsi="宋体" w:eastAsia="宋体"/>
          <w:sz w:val="24"/>
        </w:rPr>
        <w:t>孟繁森主编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国家资助中小微企业政策指南及案例分析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本书出售、求购地址：https://www.jiaokey.com/book/detail/13475764.html</w:t>
      </w:r>
    </w:p>
    <w:p>
      <w:r>
        <w:t>更多相关图书推荐：https://www.jiaokey.com</w:t>
      </w:r>
    </w:p>
    <w:p>
      <w:r>
        <w:t>孟繁森主编 其他作品：https://www.jiaokey.com/tag/孟繁森主编.html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关键词搜索：https://www.jiaokey.com/tag/国家资助中小微企业政策指南及案例分析.html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