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性别政治与国家  论中国妇女解放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性别政治与国家  论中国妇女解放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本书出售、求购地址：https://www.jiaokey.com/book/detail/13475712.html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关键词搜索：https://www.jiaokey.com/tag/性别政治与国家  论中国妇女解放.html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