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动态环境下新创企业成长绩效提升理论、机制与实证研究</w:t>
      </w:r>
    </w:p>
    <w:p>
      <w:r>
        <w:rPr>
          <w:rFonts w:ascii="宋体" w:hAnsi="宋体" w:eastAsia="宋体"/>
          <w:sz w:val="24"/>
        </w:rPr>
        <w:t>刘井建著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动态环境下新创企业成长绩效提升理论、机制与实证研究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刘井建著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本书出售、求购地址：https://www.jiaokey.com/book/detail/13475704.html</w:t>
      </w:r>
    </w:p>
    <w:p>
      <w:r>
        <w:t>更多相关图书推荐：https://www.jiaokey.com</w:t>
      </w:r>
    </w:p>
    <w:p>
      <w:r>
        <w:t>刘井建著 其他作品：https://www.jiaokey.com/tag/刘井建著.html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关键词搜索：https://www.jiaokey.com/tag/动态环境下新创企业成长绩效提升理论、机制与实证研究.html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