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哈佛最神奇的24堂心理课  全新升级版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哈佛最神奇的24堂心理课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本书出售、求购地址：https://www.jiaokey.com/book/detail/13475698.html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关键词搜索：https://www.jiaokey.com/tag/哈佛最神奇的24堂心理课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