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战后香港社会流动研究  婴儿潮世代打造的“香港梦”</w:t>
      </w:r>
    </w:p>
    <w:p>
      <w:r>
        <w:rPr>
          <w:rFonts w:ascii="宋体" w:hAnsi="宋体" w:eastAsia="宋体"/>
          <w:sz w:val="24"/>
        </w:rPr>
        <w:t>黄绮妮著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战后香港社会流动研究  婴儿潮世代打造的“香港梦”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黄绮妮著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本书出售、求购地址：https://www.jiaokey.com/book/detail/13475693.html</w:t>
      </w:r>
    </w:p>
    <w:p>
      <w:r>
        <w:t>更多相关图书推荐：https://www.jiaokey.com</w:t>
      </w:r>
    </w:p>
    <w:p>
      <w:r>
        <w:t>黄绮妮著 其他作品：https://www.jiaokey.com/tag/黄绮妮著.html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关键词搜索：https://www.jiaokey.com/tag/战后香港社会流动研究  婴儿潮世代打造的“香港梦”.html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