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让人信服  掌控领导力的九大支柱</w:t>
      </w:r>
    </w:p>
    <w:p>
      <w:r>
        <w:rPr>
          <w:rFonts w:ascii="宋体" w:hAnsi="宋体" w:eastAsia="宋体"/>
          <w:sz w:val="24"/>
        </w:rPr>
        <w:t>（美）萨思洛，（美）哈格罗夫著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让人信服  掌控领导力的九大支柱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（美）萨思洛，（美）哈格罗夫著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本书出售、求购地址：https://www.jiaokey.com/book/detail/13475691.html</w:t>
      </w:r>
    </w:p>
    <w:p>
      <w:r>
        <w:t>更多相关图书推荐：https://www.jiaokey.com</w:t>
      </w:r>
    </w:p>
    <w:p>
      <w:r>
        <w:t>（美）萨思洛，（美）哈格罗夫著 其他作品：https://www.jiaokey.com/tag/（美）萨思洛，（美）哈格罗夫著.html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关键词搜索：https://www.jiaokey.com/tag/让人信服  掌控领导力的九大支柱.html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