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中国持久性有机污染物管理法规指南</w:t>
      </w:r>
    </w:p>
    <w:p>
      <w:r>
        <w:rPr>
          <w:rFonts w:ascii="宋体" w:hAnsi="宋体" w:eastAsia="宋体"/>
          <w:sz w:val="24"/>
        </w:rPr>
        <w:t>刘建国，胡建信，余立风等编著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中国持久性有机污染物管理法规指南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刘建国，胡建信，余立风等编著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本书出售、求购地址：https://www.jiaokey.com/book/detail/13475688.html</w:t>
      </w:r>
    </w:p>
    <w:p>
      <w:r>
        <w:t>更多相关图书推荐：https://www.jiaokey.com</w:t>
      </w:r>
    </w:p>
    <w:p>
      <w:r>
        <w:t>刘建国，胡建信，余立风等编著 其他作品：https://www.jiaokey.com/tag/刘建国，胡建信，余立风等编著.html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关键词搜索：https://www.jiaokey.com/tag/中国持久性有机污染物管理法规指南.html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