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国际航运发展之《鹿特丹规则》中海运履约方法律制度研究</w:t>
      </w:r>
    </w:p>
    <w:p>
      <w:r>
        <w:rPr>
          <w:rFonts w:ascii="宋体" w:hAnsi="宋体" w:eastAsia="宋体"/>
          <w:sz w:val="24"/>
        </w:rPr>
        <w:t>王威著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国际航运发展之《鹿特丹规则》中海运履约方法律制度研究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本书出售、求购地址：https://www.jiaokey.com/book/detail/13475679.html</w:t>
      </w:r>
    </w:p>
    <w:p>
      <w:r>
        <w:t>更多相关图书推荐：https://www.jiaokey.com</w:t>
      </w:r>
    </w:p>
    <w:p>
      <w:r>
        <w:t>王威著 其他作品：https://www.jiaokey.com/tag/王威著.html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关键词搜索：https://www.jiaokey.com/tag/国际航运发展之《鹿特丹规则》中海运履约方法律制度研究.html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