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工厂成本费用控制精细化管理手册  第2版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工厂成本费用控制精细化管理手册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本书出售、求购地址：https://www.jiaokey.com/book/detail/13475645.html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关键词搜索：https://www.jiaokey.com/tag/工厂成本费用控制精细化管理手册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