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拜物教的幽灵  当代西方马克思主义社会批判的隐性逻辑</w:t>
      </w:r>
    </w:p>
    <w:p>
      <w:r>
        <w:rPr>
          <w:rFonts w:ascii="宋体" w:hAnsi="宋体" w:eastAsia="宋体"/>
          <w:sz w:val="24"/>
        </w:rPr>
        <w:t>夏莹著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拜物教的幽灵  当代西方马克思主义社会批判的隐性逻辑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本书出售、求购地址：https://www.jiaokey.com/book/detail/13475641.html</w:t>
      </w:r>
    </w:p>
    <w:p>
      <w:r>
        <w:t>更多相关图书推荐：https://www.jiaokey.com</w:t>
      </w:r>
    </w:p>
    <w:p>
      <w:r>
        <w:t>夏莹著 其他作品：https://www.jiaokey.com/tag/夏莹著.html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关键词搜索：https://www.jiaokey.com/tag/拜物教的幽灵  当代西方马克思主义社会批判的隐性逻辑.html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