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西检反腐实录  职务犯罪典型案例精析</w:t>
      </w:r>
    </w:p>
    <w:p>
      <w:r>
        <w:rPr>
          <w:rFonts w:ascii="宋体" w:hAnsi="宋体" w:eastAsia="宋体"/>
          <w:sz w:val="24"/>
        </w:rPr>
        <w:t>韩索华主编；彭智刚副主编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西检反腐实录  职务犯罪典型案例精析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韩索华主编；彭智刚副主编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本书出售、求购地址：https://www.jiaokey.com/book/detail/13475638.html</w:t>
      </w:r>
    </w:p>
    <w:p>
      <w:r>
        <w:t>更多相关图书推荐：https://www.jiaokey.com</w:t>
      </w:r>
    </w:p>
    <w:p>
      <w:r>
        <w:t>韩索华主编；彭智刚副主编 其他作品：https://www.jiaokey.com/tag/韩索华主编；彭智刚副主编.html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关键词搜索：https://www.jiaokey.com/tag/西检反腐实录  职务犯罪典型案例精析.html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