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书名：物流管理教材系列  采购管理</w:t>
      </w:r>
    </w:p>
    <w:p>
      <w:r>
        <w:t>作者：张碧君，张向阳主编；徐国平，李肖钢，叶婷婷副主编</w:t>
      </w:r>
    </w:p>
    <w:p>
      <w:r>
        <w:t>出版社：格致出版社；上海人民出版社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物流管理教材系列  采购管理 评论地址：https://www.jiaokey.com/book/detail/13475635.html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