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维护农民权益机制研究  基于新中国成立以来党和政府政策分析</w:t>
      </w:r>
    </w:p>
    <w:p>
      <w:r>
        <w:rPr>
          <w:rFonts w:ascii="宋体" w:hAnsi="宋体" w:eastAsia="宋体"/>
          <w:sz w:val="24"/>
        </w:rPr>
        <w:t>祁晓玲，邝先慧，万顺福等著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维护农民权益机制研究  基于新中国成立以来党和政府政策分析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祁晓玲，邝先慧，万顺福等著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本书出售、求购地址：https://www.jiaokey.com/book/detail/13475629.html</w:t>
      </w:r>
    </w:p>
    <w:p>
      <w:r>
        <w:t>更多相关图书推荐：https://www.jiaokey.com</w:t>
      </w:r>
    </w:p>
    <w:p>
      <w:r>
        <w:t>祁晓玲，邝先慧，万顺福等著 其他作品：https://www.jiaokey.com/tag/祁晓玲，邝先慧，万顺福等著.html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关键词搜索：https://www.jiaokey.com/tag/维护农民权益机制研究  基于新中国成立以来党和政府政策分析.html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