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书名：从科技投入到产业创新</w:t>
      </w:r>
    </w:p>
    <w:p>
      <w:r>
        <w:t>作者：柳卸林，何郁冰等著</w:t>
      </w:r>
    </w:p>
    <w:p>
      <w:r>
        <w:t>出版社：北京：科学出版社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从科技投入到产业创新 评论地址：https://www.jiaokey.com/book/detail/13475620.html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