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书名：2012中国媒介素养研究年度报告</w:t>
      </w:r>
    </w:p>
    <w:p>
      <w:r>
        <w:t>作者：彭少健主编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2012中国媒介素养研究年度报告 评论地址：https://www.jiaokey.com/book/detail/13475607.html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