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书名：明月藏鹭  千首禅诗品析  2</w:t>
      </w:r>
    </w:p>
    <w:p>
      <w:r>
        <w:t>作者：冯学成著</w:t>
      </w:r>
    </w:p>
    <w:p>
      <w:r>
        <w:t>出版社：广州：南方日报出版社</w:t>
      </w:r>
    </w:p>
    <w:p>
      <w:r>
        <w:t>出版日期：2014.01</w:t>
      </w:r>
    </w:p>
    <w:p>
      <w:r>
        <w:t>总页数：329</w:t>
      </w:r>
    </w:p>
    <w:p>
      <w:r>
        <w:t>更多请访问教客网: www.jiaokey.com</w:t>
      </w:r>
    </w:p>
    <w:p>
      <w:r>
        <w:t>明月藏鹭  千首禅诗品析  2 评论地址：https://www.jiaokey.com/book/detail/13475600.html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