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爸妈太过分  第2辑  我被全班孤立了</w:t>
      </w:r>
    </w:p>
    <w:p>
      <w:r>
        <w:rPr>
          <w:rFonts w:ascii="宋体" w:hAnsi="宋体" w:eastAsia="宋体"/>
          <w:sz w:val="24"/>
        </w:rPr>
        <w:t>（英）约翰森著；王忆镭绘；小唐译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爸妈太过分  第2辑  我被全班孤立了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（英）约翰森著；王忆镭绘；小唐译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本书出售、求购地址：https://www.jiaokey.com/book/detail/13475582.html</w:t>
      </w:r>
    </w:p>
    <w:p>
      <w:r>
        <w:t>更多相关图书推荐：https://www.jiaokey.com</w:t>
      </w:r>
    </w:p>
    <w:p>
      <w:r>
        <w:t>（英）约翰森著；王忆镭绘；小唐译 其他作品：https://www.jiaokey.com/tag/（英）约翰森著；王忆镭绘；小唐译.html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关键词搜索：https://www.jiaokey.com/tag/爸妈太过分  第2辑  我被全班孤立了.html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