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书名：三高吃什么宜忌速查</w:t>
      </w:r>
    </w:p>
    <w:p>
      <w:r>
        <w:t>作者：马方主编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三高吃什么宜忌速查 评论地址：https://www.jiaokey.com/book/detail/13475573.html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