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薛瑞萍班级日志  我们二年级啦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薛瑞萍班级日志  我们二年级啦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本书出售、求购地址：https://www.jiaokey.com/book/detail/13475572.html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关键词搜索：https://www.jiaokey.com/tag/薛瑞萍班级日志  我们二年级啦.html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