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书名：西单街头最亮毛衣大集合</w:t>
      </w:r>
    </w:p>
    <w:p>
      <w:r>
        <w:t>作者：王春燕主编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西单街头最亮毛衣大集合 评论地址：https://www.jiaokey.com/book/detail/13475539.html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