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书名：成人女装编织作品集</w:t>
      </w:r>
    </w:p>
    <w:p>
      <w:r>
        <w:t>作者：秋韵思雨编著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成人女装编织作品集 评论地址：https://www.jiaokey.com/book/detail/13475538.html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