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书名：中国古代漆木家具拍卖投资考成汇典</w:t>
      </w:r>
    </w:p>
    <w:p>
      <w:r>
        <w:t>作者：关毅编著</w:t>
      </w:r>
    </w:p>
    <w:p>
      <w:r>
        <w:t>出版社：北京:中国书店出版社,2014.01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中国古代漆木家具拍卖投资考成汇典 评论地址：https://www.jiaokey.com/book/detail/13475535.html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