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吃对你的家常菜  做饭相宜搭配实践版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吃对你的家常菜  做饭相宜搭配实践版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本书出售、求购地址：https://www.jiaokey.com/book/detail/13475523.html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关键词搜索：https://www.jiaokey.com/tag/吃对你的家常菜  做饭相宜搭配实践版.html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