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书名：全国高校录取分数线统计  本科  2014年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总页数：577</w:t>
      </w:r>
    </w:p>
    <w:p>
      <w:r>
        <w:t>更多请访问教客网: www.jiaokey.com</w:t>
      </w:r>
    </w:p>
    <w:p>
      <w:r>
        <w:t>全国高校录取分数线统计  本科  2014年 评论地址：https://www.jiaokey.com/book/detail/13475520.html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