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书名：大学校园景观的生态规划与设计</w:t>
      </w:r>
    </w:p>
    <w:p>
      <w:r>
        <w:t>作者：吴正旺著</w:t>
      </w:r>
    </w:p>
    <w:p>
      <w:r>
        <w:t>出版社：北京：中国青年出版社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大学校园景观的生态规划与设计 评论地址：https://www.jiaokey.com/book/detail/13475519.html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