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汉字故事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汉字故事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本书出售、求购地址：https://www.jiaokey.com/book/detail/13475515.html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关键词搜索：https://www.jiaokey.com/tag/中国故事  汉字故事.html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