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书名：读廉经典  廉政成语</w:t>
      </w:r>
    </w:p>
    <w:p>
      <w:r>
        <w:t>作者：中共扬州市纪委编著</w:t>
      </w:r>
    </w:p>
    <w:p>
      <w:r>
        <w:t>出版社：北京:中国方正出版社,2013.11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读廉经典  廉政成语 评论地址：https://www.jiaokey.com/book/detail/13475511.html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