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动机式访谈法  帮助人们改变</w:t>
      </w:r>
    </w:p>
    <w:p>
      <w:r>
        <w:rPr>
          <w:rFonts w:ascii="宋体" w:hAnsi="宋体" w:eastAsia="宋体"/>
          <w:sz w:val="24"/>
        </w:rPr>
        <w:t>（美）WILLIAMR.MILLER，（英）STEPHENROLLNICK著；郭道寰，王韵宇，江嘉伟译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动机式访谈法  帮助人们改变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（美）WILLIAMR.MILLER，（英）STEPHENROLLNICK著；郭道寰，王韵宇，江嘉伟译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本书出售、求购地址：https://www.jiaokey.com/book/detail/13475504.html</w:t>
      </w:r>
    </w:p>
    <w:p>
      <w:r>
        <w:t>更多相关图书推荐：https://www.jiaokey.com</w:t>
      </w:r>
    </w:p>
    <w:p>
      <w:r>
        <w:t>（美）WILLIAMR.MILLER，（英）STEPHENROLLNICK著；郭道寰，王韵宇，江嘉伟译 其他作品：https://www.jiaokey.com/tag/（美）WILLIAMR.MILLER，（英）STEPHENROLLNICK著；郭道寰，王韵宇，江嘉伟译.html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关键词搜索：https://www.jiaokey.com/tag/动机式访谈法  帮助人们改变.html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