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书名：常见淡水品种健康养殖技术</w:t>
      </w:r>
    </w:p>
    <w:p>
      <w:r>
        <w:t>作者：陈永乐主编</w:t>
      </w:r>
    </w:p>
    <w:p>
      <w:r>
        <w:t>出版社：广州:广东科技出版社,2014.02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常见淡水品种健康养殖技术 评论地址：https://www.jiaokey.com/book/detail/13475464.html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