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兵兵避险记  少年儿童应急避险连环画</w:t>
      </w:r>
    </w:p>
    <w:p>
      <w:r>
        <w:rPr>
          <w:rFonts w:ascii="宋体" w:hAnsi="宋体" w:eastAsia="宋体"/>
          <w:sz w:val="24"/>
        </w:rPr>
        <w:t>徐昆林，朱启贵编绘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兵兵避险记  少年儿童应急避险连环画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徐昆林，朱启贵编绘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本书出售、求购地址：https://www.jiaokey.com/book/detail/13475458.html</w:t>
      </w:r>
    </w:p>
    <w:p>
      <w:r>
        <w:t>更多相关图书推荐：https://www.jiaokey.com</w:t>
      </w:r>
    </w:p>
    <w:p>
      <w:r>
        <w:t>徐昆林，朱启贵编绘 其他作品：https://www.jiaokey.com/tag/徐昆林，朱启贵编绘.html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关键词搜索：https://www.jiaokey.com/tag/兵兵避险记  少年儿童应急避险连环画.html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