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书名：京八景等九则千古之谜探赜索隐</w:t>
      </w:r>
    </w:p>
    <w:p>
      <w:r>
        <w:t>作者：李文辉著</w:t>
      </w:r>
    </w:p>
    <w:p>
      <w:r>
        <w:t>出版社：北京:中国铁道出版社,2014.03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京八景等九则千古之谜探赜索隐 评论地址：https://www.jiaokey.com/book/detail/13475457.html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