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纪念毛主席诞辰120周年“萧三杯”全国诗词大赛  作品集</w:t>
      </w:r>
    </w:p>
    <w:p>
      <w:r>
        <w:rPr>
          <w:rFonts w:ascii="宋体" w:hAnsi="宋体" w:eastAsia="宋体"/>
          <w:sz w:val="24"/>
        </w:rPr>
        <w:t>龚远生主编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0559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7544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0559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纪念毛主席诞辰120周年“萧三杯”全国诗词大赛  作品集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龚远生主编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湘潭:湘潭大学出版社,2013.09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诗词-作品集-中国-当代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本书出售、求购地址：https://www.jiaokey.com/book/detail/13475443.html</w:t>
      </w:r>
    </w:p>
    <w:p>
      <w:r>
        <w:t>更多相关图书推荐：https://www.jiaokey.com</w:t>
      </w:r>
    </w:p>
    <w:p>
      <w:r>
        <w:t>龚远生主编 其他作品：https://www.jiaokey.com/tag/龚远生主编.html</w:t>
      </w:r>
    </w:p>
    <w:p>
      <w:r>
        <w:t>湘潭:湘潭大学出版社,2013.09 出版图书：https://www.jiaokey.com/tag/湘潭:湘潭大学出版社,2013.09.html</w:t>
      </w:r>
    </w:p>
    <w:p>
      <w:r>
        <w:t>关键词搜索：https://www.jiaokey.com/tag/诗词-作品集-中国-当代.html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