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  规律、趋势与战略选择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  规律、趋势与战略选择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本书出售、求购地址：https://www.jiaokey.com/book/detail/13475432.html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关键词搜索：https://www.jiaokey.com/tag/世界城市  规律、趋势与战略选择.html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