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内容营销  有价值的内容才是社会化媒体时代网络营销成功的关键</w:t>
      </w:r>
    </w:p>
    <w:p>
      <w:r>
        <w:rPr>
          <w:rFonts w:ascii="宋体" w:hAnsi="宋体" w:eastAsia="宋体"/>
          <w:sz w:val="24"/>
        </w:rPr>
        <w:t>（英）杰斐逊，（英）坦顿著；祖静，屈云波译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内容营销  有价值的内容才是社会化媒体时代网络营销成功的关键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（英）杰斐逊，（英）坦顿著；祖静，屈云波译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本书出售、求购地址：https://www.jiaokey.com/book/detail/13475384.html</w:t>
      </w:r>
    </w:p>
    <w:p>
      <w:r>
        <w:t>更多相关图书推荐：https://www.jiaokey.com</w:t>
      </w:r>
    </w:p>
    <w:p>
      <w:r>
        <w:t>（英）杰斐逊，（英）坦顿著；祖静，屈云波译 其他作品：https://www.jiaokey.com/tag/（英）杰斐逊，（英）坦顿著；祖静，屈云波译.html</w:t>
      </w:r>
    </w:p>
    <w:p>
      <w:r>
        <w:t>北京:企业管理出版社,2014.03 出版图书：https://www.jiaokey.com/tag/北京:企业管理出版社,2014.03.html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