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国外经典医学教材改编影印系列  微生物学  英文</w:t>
      </w:r>
    </w:p>
    <w:p>
      <w:r>
        <w:rPr>
          <w:rFonts w:ascii="宋体" w:hAnsi="宋体" w:eastAsia="宋体"/>
          <w:sz w:val="24"/>
        </w:rPr>
        <w:t>哈维，科内利森，费舍著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国外经典医学教材改编影印系列  微生物学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哈维，科内利森，费舍著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本书出售、求购地址：https://www.jiaokey.com/book/detail/13475369.html</w:t>
      </w:r>
    </w:p>
    <w:p>
      <w:r>
        <w:t>更多相关图书推荐：https://www.jiaokey.com</w:t>
      </w:r>
    </w:p>
    <w:p>
      <w:r>
        <w:t>哈维，科内利森，费舍著 其他作品：https://www.jiaokey.com/tag/哈维，科内利森，费舍著.html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关键词搜索：https://www.jiaokey.com/tag/国外经典医学教材改编影印系列  微生物学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