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古籍计算机全文数据库及内容挖掘研究  以方志物产广东为例</w:t>
      </w:r>
    </w:p>
    <w:p>
      <w:r>
        <w:rPr>
          <w:rFonts w:ascii="宋体" w:hAnsi="宋体" w:eastAsia="宋体"/>
          <w:sz w:val="24"/>
        </w:rPr>
        <w:t>衡中青著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古籍计算机全文数据库及内容挖掘研究  以方志物产广东为例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本书出售、求购地址：https://www.jiaokey.com/book/detail/13475368.html</w:t>
      </w:r>
    </w:p>
    <w:p>
      <w:r>
        <w:t>更多相关图书推荐：https://www.jiaokey.com</w:t>
      </w:r>
    </w:p>
    <w:p>
      <w:r>
        <w:t>衡中青著 其他作品：https://www.jiaokey.com/tag/衡中青著.html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关键词搜索：https://www.jiaokey.com/tag/古籍计算机全文数据库及内容挖掘研究  以方志物产广东为例.html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