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书名：基于支持向量机的图像检索若干问题</w:t>
      </w:r>
    </w:p>
    <w:p>
      <w:r>
        <w:t>作者：解洪胜著</w:t>
      </w:r>
    </w:p>
    <w:p>
      <w:r>
        <w:t>出版社：济南：山东人民出版社</w:t>
      </w:r>
    </w:p>
    <w:p>
      <w:r>
        <w:t>出版日期：2013.10</w:t>
      </w:r>
    </w:p>
    <w:p>
      <w:r>
        <w:t>总页数：165</w:t>
      </w:r>
    </w:p>
    <w:p>
      <w:r>
        <w:t>更多请访问教客网: www.jiaokey.com</w:t>
      </w:r>
    </w:p>
    <w:p>
      <w:r>
        <w:t>基于支持向量机的图像检索若干问题 评论地址：https://www.jiaokey.com/book/detail/13475332.html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