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书名：7号人轻松粘土魔法书  卡通玩偶篇</w:t>
      </w:r>
    </w:p>
    <w:p>
      <w:r>
        <w:t>作者：7号人，糖果猴编著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7号人轻松粘土魔法书  卡通玩偶篇 评论地址：https://www.jiaokey.com/book/detail/13475312.html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