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花样主食任你选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花样主食任你选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本书出售、求购地址：https://www.jiaokey.com/book/detail/13475311.html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关键词搜索：https://www.jiaokey.com/tag/花样主食任你选.html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