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小熊满满成长绘本  社交礼仪  0-3岁  再见</w:t>
      </w:r>
    </w:p>
    <w:p>
      <w:r>
        <w:rPr>
          <w:rFonts w:ascii="宋体" w:hAnsi="宋体" w:eastAsia="宋体"/>
          <w:sz w:val="24"/>
        </w:rPr>
        <w:t>木木树文化编著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小熊满满成长绘本  社交礼仪  0-3岁  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木木树文化编著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本书出售、求购地址：https://www.jiaokey.com/book/detail/13475306.html</w:t>
      </w:r>
    </w:p>
    <w:p>
      <w:r>
        <w:t>更多相关图书推荐：https://www.jiaokey.com</w:t>
      </w:r>
    </w:p>
    <w:p>
      <w:r>
        <w:t>木木树文化编著 其他作品：https://www.jiaokey.com/tag/木木树文化编著.html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关键词搜索：https://www.jiaokey.com/tag/小熊满满成长绘本  社交礼仪  0-3岁  再见.html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