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一份特别的礼物</w:t>
      </w:r>
    </w:p>
    <w:p>
      <w:r>
        <w:rPr>
          <w:rFonts w:ascii="宋体" w:hAnsi="宋体" w:eastAsia="宋体"/>
          <w:sz w:val="24"/>
        </w:rPr>
        <w:t>（韩）徐宝玄文；（韩）任光煦图；沈丹丹译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一份特别的礼物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（韩）徐宝玄文；（韩）任光煦图；沈丹丹译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本书出售、求购地址：https://www.jiaokey.com/book/detail/13475303.html</w:t>
      </w:r>
    </w:p>
    <w:p>
      <w:r>
        <w:t>更多相关图书推荐：https://www.jiaokey.com</w:t>
      </w:r>
    </w:p>
    <w:p>
      <w:r>
        <w:t>（韩）徐宝玄文；（韩）任光煦图；沈丹丹译 其他作品：https://www.jiaokey.com/tag/（韩）徐宝玄文；（韩）任光煦图；沈丹丹译.html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关键词搜索：https://www.jiaokey.com/tag/一份特别的礼物.html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