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书名：拉妮的排灯节</w:t>
      </w:r>
    </w:p>
    <w:p>
      <w:r>
        <w:t>作者：（韩）金泳文；（法）乔戴娅希图；沈丹丹译</w:t>
      </w:r>
    </w:p>
    <w:p>
      <w:r>
        <w:t>出版社：长沙:湖南少年儿童出版社,2013.09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拉妮的排灯节 评论地址：https://www.jiaokey.com/book/detail/13475300.html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