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香橙棒球队的庆功派对</w:t>
      </w:r>
    </w:p>
    <w:p>
      <w:r>
        <w:rPr>
          <w:rFonts w:ascii="宋体" w:hAnsi="宋体" w:eastAsia="宋体"/>
          <w:sz w:val="24"/>
        </w:rPr>
        <w:t>（韩）咸知瑟文；（法）达拉斯特图；沈丹丹译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香橙棒球队的庆功派对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（韩）咸知瑟文；（法）达拉斯特图；沈丹丹译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本书出售、求购地址：https://www.jiaokey.com/book/detail/13475299.html</w:t>
      </w:r>
    </w:p>
    <w:p>
      <w:r>
        <w:t>更多相关图书推荐：https://www.jiaokey.com</w:t>
      </w:r>
    </w:p>
    <w:p>
      <w:r>
        <w:t>（韩）咸知瑟文；（法）达拉斯特图；沈丹丹译 其他作品：https://www.jiaokey.com/tag/（韩）咸知瑟文；（法）达拉斯特图；沈丹丹译.html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关键词搜索：https://www.jiaokey.com/tag/香橙棒球队的庆功派对.html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