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宝宝呀呀学语开始了  今天我很忙</w:t>
      </w:r>
    </w:p>
    <w:p>
      <w:r>
        <w:rPr>
          <w:rFonts w:ascii="宋体" w:hAnsi="宋体" w:eastAsia="宋体"/>
          <w:sz w:val="24"/>
        </w:rPr>
        <w:t>思维教育机构编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757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752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757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宝宝呀呀学语开始了  今天我很忙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思维教育机构编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语言教学-学前教育-教学参考资料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本书出售、求购地址：https://www.jiaokey.com/book/detail/13475296.html</w:t>
      </w:r>
    </w:p>
    <w:p>
      <w:r>
        <w:t>更多相关图书推荐：https://www.jiaokey.com</w:t>
      </w:r>
    </w:p>
    <w:p>
      <w:r>
        <w:t>思维教育机构编 其他作品：https://www.jiaokey.com/tag/思维教育机构编.html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关键词搜索：https://www.jiaokey.com/tag/语言教学-学前教育-教学参考资料.html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